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昆明大理沙溪麗江香格里拉 10 日</w:t>
      </w:r>
    </w:p>
    <w:p>
      <w:pPr>
        <w:jc w:val="center"/>
      </w:pPr>
      <w:r>
        <w:rPr>
          <w:b/>
          <w:sz w:val="24"/>
        </w:rPr>
        <w:t>每日行程</w:t>
      </w:r>
    </w:p>
    <w:p/>
    <w:p>
      <w:r>
        <w:rPr>
          <w:b/>
          <w:color w:val="E67E22"/>
          <w:sz w:val="28"/>
        </w:rPr>
        <w:t>DAY 1</w:t>
      </w:r>
      <w:r>
        <w:rPr>
          <w:b/>
          <w:sz w:val="28"/>
        </w:rPr>
        <w:t xml:space="preserve">  抵達昆明 → 專車接送 → 入住酒店 → 全天自由活動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2</w:t>
      </w:r>
      <w:r>
        <w:rPr>
          <w:b/>
          <w:sz w:val="28"/>
        </w:rPr>
        <w:t xml:space="preserve">  昆明 → 石林（含電瓶車）→ 楚雄彝人古鎮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3</w:t>
      </w:r>
      <w:r>
        <w:rPr>
          <w:b/>
          <w:sz w:val="28"/>
        </w:rPr>
        <w:t xml:space="preserve">  楚雄 → 大理（旅拍體驗・洱海 S灣）→ 大理古城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4</w:t>
      </w:r>
      <w:r>
        <w:rPr>
          <w:b/>
          <w:sz w:val="28"/>
        </w:rPr>
        <w:t xml:space="preserve">  大理 → 喜州古鎮・周城紮染 → 沙溪古鎮建築美學巡禮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5</w:t>
      </w:r>
      <w:r>
        <w:rPr>
          <w:b/>
          <w:sz w:val="28"/>
        </w:rPr>
        <w:t xml:space="preserve">  沙溪 → 松贊林寺 → 納帕海（季節性景觀）→ 香格里拉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6</w:t>
      </w:r>
      <w:r>
        <w:rPr>
          <w:b/>
          <w:sz w:val="28"/>
        </w:rPr>
        <w:t xml:space="preserve">  香格里拉 → 普達措國家公園 → 藏民生活體驗 → 獨克宗古城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7</w:t>
      </w:r>
      <w:r>
        <w:rPr>
          <w:b/>
          <w:sz w:val="28"/>
        </w:rPr>
        <w:t xml:space="preserve">  香格里拉 → 虎跳峽 → 黑龍潭公園 → 麗江古城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8</w:t>
      </w:r>
      <w:r>
        <w:rPr>
          <w:b/>
          <w:sz w:val="28"/>
        </w:rPr>
        <w:t xml:space="preserve">  麗江 → 玉龍雪山・雲杉坪 → 白水河 → 藍月谷 → 玉水寨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9</w:t>
      </w:r>
      <w:r>
        <w:rPr>
          <w:b/>
          <w:sz w:val="28"/>
        </w:rPr>
        <w:t xml:space="preserve">  麗江 → 動車前往昆明 → 大觀樓 → 金馬碧雞坊 → 南屏街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10</w:t>
      </w:r>
      <w:r>
        <w:rPr>
          <w:b/>
          <w:sz w:val="28"/>
        </w:rPr>
        <w:t xml:space="preserve">  昆明 → 送機返程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