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昆明大理麗江香格里拉瀘沽湖 12 天</w:t>
      </w:r>
    </w:p>
    <w:p>
      <w:pPr>
        <w:jc w:val="center"/>
      </w:pPr>
      <w:r>
        <w:rPr>
          <w:b/>
          <w:sz w:val="24"/>
        </w:rPr>
        <w:t>每日行程</w:t>
      </w:r>
    </w:p>
    <w:p/>
    <w:p>
      <w:r>
        <w:rPr>
          <w:b/>
          <w:color w:val="E67E22"/>
          <w:sz w:val="28"/>
        </w:rPr>
        <w:t>DAY 1</w:t>
      </w:r>
      <w:r>
        <w:rPr>
          <w:b/>
          <w:sz w:val="28"/>
        </w:rPr>
        <w:t xml:space="preserve">  抵達昆明 → 專車接送 → 入住酒店休息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2</w:t>
      </w:r>
      <w:r>
        <w:rPr>
          <w:b/>
          <w:sz w:val="28"/>
        </w:rPr>
        <w:t xml:space="preserve">  昆明 → 石林（含電瓶車）→ 動車前往麗江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3</w:t>
      </w:r>
      <w:r>
        <w:rPr>
          <w:b/>
          <w:sz w:val="28"/>
        </w:rPr>
        <w:t xml:space="preserve">  玉龍雪山大索道 → 藍月谷 → 印象麗江 → 白沙古鎮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4</w:t>
      </w:r>
      <w:r>
        <w:rPr>
          <w:b/>
          <w:sz w:val="28"/>
        </w:rPr>
        <w:t xml:space="preserve">  麗江 → 玉湖村 → 龍女湖 → 虎跳峽 → 獨克宗古城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5</w:t>
      </w:r>
      <w:r>
        <w:rPr>
          <w:b/>
          <w:sz w:val="28"/>
        </w:rPr>
        <w:t xml:space="preserve">  普達措國家森林公園 → 松贊林寺 → 納帕海環湖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6</w:t>
      </w:r>
      <w:r>
        <w:rPr>
          <w:b/>
          <w:sz w:val="28"/>
        </w:rPr>
        <w:t xml:space="preserve">  香格里拉 → 瀘沽湖 → 里格觀景台 → 篝火晚會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7</w:t>
      </w:r>
      <w:r>
        <w:rPr>
          <w:b/>
          <w:sz w:val="28"/>
        </w:rPr>
        <w:t xml:space="preserve">  瀘沽湖環湖一日｜豬槽船・里務比島・草海・走婚橋・扎美寺・摩梭家訪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8</w:t>
      </w:r>
      <w:r>
        <w:rPr>
          <w:b/>
          <w:sz w:val="28"/>
        </w:rPr>
        <w:t xml:space="preserve">  瀘沽湖 → 大理雙廊 → 玉幾島 → 大理古城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9</w:t>
      </w:r>
      <w:r>
        <w:rPr>
          <w:b/>
          <w:sz w:val="28"/>
        </w:rPr>
        <w:t xml:space="preserve">  洱海騎行 → 喜洲古鎮 → 周城紮染 → 大理古城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10</w:t>
      </w:r>
      <w:r>
        <w:rPr>
          <w:b/>
          <w:sz w:val="28"/>
        </w:rPr>
        <w:t xml:space="preserve">  大理 → 沙溪古鎮 → 興教寺 → 玉津橋 → 歐陽大院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11</w:t>
      </w:r>
      <w:r>
        <w:rPr>
          <w:b/>
          <w:sz w:val="28"/>
        </w:rPr>
        <w:t xml:space="preserve">  沙溪 → 劍川石寶山 → 鳳陽邑 → 茶馬古道（輕徒步）→ 動車返昆明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12</w:t>
      </w:r>
      <w:r>
        <w:rPr>
          <w:b/>
          <w:sz w:val="28"/>
        </w:rPr>
        <w:t xml:space="preserve">  昆明 → 送機返台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