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雲南大理麗江香格里拉 10 日</w:t>
      </w:r>
    </w:p>
    <w:p>
      <w:pPr>
        <w:jc w:val="center"/>
      </w:pPr>
      <w:r>
        <w:rPr>
          <w:b/>
          <w:sz w:val="24"/>
        </w:rPr>
        <w:t>每日行程</w:t>
      </w:r>
    </w:p>
    <w:p/>
    <w:p>
      <w:r>
        <w:rPr>
          <w:b/>
          <w:color w:val="E67E22"/>
          <w:sz w:val="28"/>
        </w:rPr>
        <w:t>DAY 1</w:t>
      </w:r>
      <w:r>
        <w:rPr>
          <w:b/>
          <w:sz w:val="28"/>
        </w:rPr>
        <w:t xml:space="preserve">  抵達昆明 → 專車接送 → 入住酒店 → 全天自由活動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2</w:t>
      </w:r>
      <w:r>
        <w:rPr>
          <w:b/>
          <w:sz w:val="28"/>
        </w:rPr>
        <w:t xml:space="preserve">  昆明搭動車 → 大理海西篇｜龍龕碼頭・環海生態廊道騎行・喜洲古鎮紮染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3</w:t>
      </w:r>
      <w:r>
        <w:rPr>
          <w:b/>
          <w:sz w:val="28"/>
        </w:rPr>
        <w:t xml:space="preserve">  大理深度｜蒼山洗馬潭索道・寂照庵・大理古城・理想邦・文筆村・雙廊古鎮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4</w:t>
      </w:r>
      <w:r>
        <w:rPr>
          <w:b/>
          <w:sz w:val="28"/>
        </w:rPr>
        <w:t xml:space="preserve">  大理 → 麗江｜白沙古鎮・玉湖村（含電瓶車）・麗江古城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5</w:t>
      </w:r>
      <w:r>
        <w:rPr>
          <w:b/>
          <w:sz w:val="28"/>
        </w:rPr>
        <w:t xml:space="preserve">  玉龍雪山｜冰川大索道・藍月谷・白水河・印象麗江表演・古城夜遊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6</w:t>
      </w:r>
      <w:r>
        <w:rPr>
          <w:b/>
          <w:sz w:val="28"/>
        </w:rPr>
        <w:t xml:space="preserve">  麗江 → 虎跳峽徒步｜茶馬客棧 → 中途客棧（爽死你平台）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7</w:t>
      </w:r>
      <w:r>
        <w:rPr>
          <w:b/>
          <w:sz w:val="28"/>
        </w:rPr>
        <w:t xml:space="preserve">  虎跳峽 → 香格里拉｜虎香公路・哈巴雪山景觀台・白水台・普達措・獨克宗古城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8</w:t>
      </w:r>
      <w:r>
        <w:rPr>
          <w:b/>
          <w:sz w:val="28"/>
        </w:rPr>
        <w:t xml:space="preserve">  香格里拉 → 飛來寺｜納帕海・巴拉格宗大峽谷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9</w:t>
      </w:r>
      <w:r>
        <w:rPr>
          <w:b/>
          <w:sz w:val="28"/>
        </w:rPr>
        <w:t xml:space="preserve">  飛來寺 → 香格里拉 → 昆明｜日照金山・動車返回昆明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10</w:t>
      </w:r>
      <w:r>
        <w:rPr>
          <w:b/>
          <w:sz w:val="28"/>
        </w:rPr>
        <w:t xml:space="preserve">  昆明 → 送機返程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